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书名：第3届中国发展论坛专刊</w:t>
      </w:r>
    </w:p>
    <w:p>
      <w:r>
        <w:t>作者：香港培华教育基金会编</w:t>
      </w:r>
    </w:p>
    <w:p>
      <w:r>
        <w:t>出版社：香港培华教育基金会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第3届中国发展论坛专刊 评论地址：https://www.jiaokey.com/book/detail/13454663.html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