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书名：校正泰昌天启起居注  2</w:t>
      </w:r>
    </w:p>
    <w:p>
      <w:r>
        <w:t>作者：南炳文校正</w:t>
      </w:r>
    </w:p>
    <w:p>
      <w:r>
        <w:t>出版社：天津:天津古籍出版社,2012.10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校正泰昌天启起居注  2 评论地址：https://www.jiaokey.com/book/detail/13454649.html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