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十大改革先锋  解读lO位改革先锋的弄潮之旅</w:t>
      </w:r>
    </w:p>
    <w:p>
      <w:r>
        <w:rPr>
          <w:rFonts w:ascii="宋体" w:hAnsi="宋体" w:eastAsia="宋体"/>
          <w:sz w:val="24"/>
        </w:rPr>
        <w:t>刘世英主编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十大改革先锋  解读lO位改革先锋的弄潮之旅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本书出售、求购地址：https://www.jiaokey.com/book/detail/13454636.html</w:t>
      </w:r>
    </w:p>
    <w:p>
      <w:r>
        <w:t>更多相关图书推荐：https://www.jiaokey.com</w:t>
      </w:r>
    </w:p>
    <w:p>
      <w:r>
        <w:t>刘世英主编 其他作品：https://www.jiaokey.com/tag/刘世英主编.html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关键词搜索：https://www.jiaokey.com/tag/十大改革先锋  解读lO位改革先锋的弄潮之旅.html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