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中国植胶区林下植物  海南卷</w:t>
      </w:r>
    </w:p>
    <w:p>
      <w:r>
        <w:rPr>
          <w:rFonts w:ascii="宋体" w:hAnsi="宋体" w:eastAsia="宋体"/>
          <w:sz w:val="24"/>
        </w:rPr>
        <w:t>谢贵水，王纪坤，林位夫著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中国植胶区林下植物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谢贵水，王纪坤，林位夫著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本书出售、求购地址：https://www.jiaokey.com/book/detail/13454635.html</w:t>
      </w:r>
    </w:p>
    <w:p>
      <w:r>
        <w:t>更多相关图书推荐：https://www.jiaokey.com</w:t>
      </w:r>
    </w:p>
    <w:p>
      <w:r>
        <w:t>谢贵水，王纪坤，林位夫著 其他作品：https://www.jiaokey.com/tag/谢贵水，王纪坤，林位夫著.html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关键词搜索：https://www.jiaokey.com/tag/中国植胶区林下植物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