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第16辑  隔壁很远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第16辑  隔壁很远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本书出售、求购地址：https://www.jiaokey.com/book/detail/13454628.html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第16辑  隔壁很远.html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