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味精工业污染减排技术筛选与评估</w:t>
      </w:r>
    </w:p>
    <w:p>
      <w:r>
        <w:rPr>
          <w:rFonts w:ascii="宋体" w:hAnsi="宋体" w:eastAsia="宋体"/>
          <w:sz w:val="24"/>
        </w:rPr>
        <w:t>汪苹，董黎民，施彦编著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味精工业污染减排技术筛选与评估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汪苹，董黎民，施彦编著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本书出售、求购地址：https://www.jiaokey.com/book/detail/13454605.html</w:t>
      </w:r>
    </w:p>
    <w:p>
      <w:r>
        <w:t>更多相关图书推荐：https://www.jiaokey.com</w:t>
      </w:r>
    </w:p>
    <w:p>
      <w:r>
        <w:t>汪苹，董黎民，施彦编著 其他作品：https://www.jiaokey.com/tag/汪苹，董黎民，施彦编著.html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关键词搜索：https://www.jiaokey.com/tag/味精工业污染减排技术筛选与评估.html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