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书名：食管胃静脉曲张出血实战技术与图谱</w:t>
      </w:r>
    </w:p>
    <w:p>
      <w:r>
        <w:t>作者：程留芳，李长政主编</w:t>
      </w:r>
    </w:p>
    <w:p>
      <w:r>
        <w:t>出版社：北京:军事医学科学出版社,2013.08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食管胃静脉曲张出血实战技术与图谱 评论地址：https://www.jiaokey.com/book/detail/13454604.html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