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书名：甘肃秦汉简牍集释  天水放马滩秦简集释</w:t>
      </w:r>
    </w:p>
    <w:p>
      <w:r>
        <w:t>作者：孙占宇著；张德芳主编</w:t>
      </w:r>
    </w:p>
    <w:p>
      <w:r>
        <w:t>出版社：兰州:甘肃文化出版社,2013.03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甘肃秦汉简牍集释  天水放马滩秦简集释 评论地址：https://www.jiaokey.com/book/detail/13454594.html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