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书名：新农保体制下农村老年人养老研究</w:t>
      </w:r>
    </w:p>
    <w:p>
      <w:r>
        <w:t>作者：李国珍著</w:t>
      </w:r>
    </w:p>
    <w:p>
      <w:r>
        <w:t>出版社：广州：世界图书广东出版公司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新农保体制下农村老年人养老研究 评论地址：https://www.jiaokey.com/book/detail/13454593.html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