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上海新城  追寻蔓延都市里的社区和身份</w:t>
      </w:r>
    </w:p>
    <w:p>
      <w:r>
        <w:rPr>
          <w:rFonts w:ascii="宋体" w:hAnsi="宋体" w:eastAsia="宋体"/>
          <w:sz w:val="24"/>
        </w:rPr>
        <w:t>哈利·邓·哈托格主编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上海新城  追寻蔓延都市里的社区和身份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哈利·邓·哈托格主编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本书出售、求购地址：https://www.jiaokey.com/book/detail/13454524.html</w:t>
      </w:r>
    </w:p>
    <w:p>
      <w:r>
        <w:t>更多相关图书推荐：https://www.jiaokey.com</w:t>
      </w:r>
    </w:p>
    <w:p>
      <w:r>
        <w:t>哈利·邓·哈托格主编 其他作品：https://www.jiaokey.com/tag/哈利·邓·哈托格主编.html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关键词搜索：https://www.jiaokey.com/tag/上海新城  追寻蔓延都市里的社区和身份.html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