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禁止双重危险  历史沿革与法律规定</w:t>
      </w:r>
    </w:p>
    <w:p>
      <w:r>
        <w:rPr>
          <w:rFonts w:ascii="宋体" w:hAnsi="宋体" w:eastAsia="宋体"/>
          <w:sz w:val="24"/>
        </w:rPr>
        <w:t>（美）乔治·C.托马斯Ⅲ（GeorgeC.ThomasⅢ）著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禁止双重危险  历史沿革与法律规定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（美）乔治·C.托马斯Ⅲ（GeorgeC.ThomasⅢ）著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本书出售、求购地址：https://www.jiaokey.com/book/detail/13454518.html</w:t>
      </w:r>
    </w:p>
    <w:p>
      <w:r>
        <w:t>更多相关图书推荐：https://www.jiaokey.com</w:t>
      </w:r>
    </w:p>
    <w:p>
      <w:r>
        <w:t>（美）乔治·C.托马斯Ⅲ（GeorgeC.ThomasⅢ）著 其他作品：https://www.jiaokey.com/tag/（美）乔治·C.托马斯Ⅲ（GeorgeC.ThomasⅢ）著.html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关键词搜索：https://www.jiaokey.com/tag/禁止双重危险  历史沿革与法律规定.html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