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书名：口腔颌面外科护理学</w:t>
      </w:r>
    </w:p>
    <w:p>
      <w:r>
        <w:t>作者：彭晓明编</w:t>
      </w:r>
    </w:p>
    <w:p>
      <w:r>
        <w:t>出版社：湖南省长沙市卫生学校,1991.02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口腔颌面外科护理学 评论地址：https://www.jiaokey.com/book/detail/13454511.html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