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ETF制胜策略  顶尖资产管理人分享战胜市场的方法</w:t>
      </w:r>
    </w:p>
    <w:p>
      <w:r>
        <w:rPr>
          <w:rFonts w:ascii="宋体" w:hAnsi="宋体" w:eastAsia="宋体"/>
          <w:sz w:val="24"/>
        </w:rPr>
        <w:t>（美）马克斯·艾萨克曼（MaxIsaacman）著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ETF制胜策略  顶尖资产管理人分享战胜市场的方法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（美）马克斯·艾萨克曼（MaxIsaacman）著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本书出售、求购地址：https://www.jiaokey.com/book/detail/13454501.html</w:t>
      </w:r>
    </w:p>
    <w:p>
      <w:r>
        <w:t>更多相关图书推荐：https://www.jiaokey.com</w:t>
      </w:r>
    </w:p>
    <w:p>
      <w:r>
        <w:t>（美）马克斯·艾萨克曼（MaxIsaacman）著 其他作品：https://www.jiaokey.com/tag/（美）马克斯·艾萨克曼（MaxIsaacman）著.html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关键词搜索：https://www.jiaokey.com/tag/ETF制胜策略  顶尖资产管理人分享战胜市场的方法.html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