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书名：张东荪政治理想研究</w:t>
      </w:r>
    </w:p>
    <w:p>
      <w:r>
        <w:t>作者：侯智著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张东荪政治理想研究 评论地址：https://www.jiaokey.com/book/detail/13454487.html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