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终极营销  移动互联时代的精准营销策略</w:t>
      </w:r>
    </w:p>
    <w:p>
      <w:r>
        <w:rPr>
          <w:rFonts w:ascii="宋体" w:hAnsi="宋体" w:eastAsia="宋体"/>
          <w:sz w:val="24"/>
        </w:rPr>
        <w:t>（美）丹·S.肯尼迪著；桂小黎，朱玉彬译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终极营销  移动互联时代的精准营销策略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（美）丹·S.肯尼迪著；桂小黎，朱玉彬译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本书出售、求购地址：https://www.jiaokey.com/book/detail/13454486.html</w:t>
      </w:r>
    </w:p>
    <w:p>
      <w:r>
        <w:t>更多相关图书推荐：https://www.jiaokey.com</w:t>
      </w:r>
    </w:p>
    <w:p>
      <w:r>
        <w:t>（美）丹·S.肯尼迪著；桂小黎，朱玉彬译 其他作品：https://www.jiaokey.com/tag/（美）丹·S.肯尼迪著；桂小黎，朱玉彬译.html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关键词搜索：https://www.jiaokey.com/tag/终极营销  移动互联时代的精准营销策略.html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