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追寻优雅  众多的好点子都缺失了什么</w:t>
      </w:r>
    </w:p>
    <w:p>
      <w:r>
        <w:rPr>
          <w:rFonts w:ascii="宋体" w:hAnsi="宋体" w:eastAsia="宋体"/>
          <w:sz w:val="24"/>
        </w:rPr>
        <w:t>（美）马修·梅著；常利译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追寻优雅  众多的好点子都缺失了什么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（美）马修·梅著；常利译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本书出售、求购地址：https://www.jiaokey.com/book/detail/13454485.html</w:t>
      </w:r>
    </w:p>
    <w:p>
      <w:r>
        <w:t>更多相关图书推荐：https://www.jiaokey.com</w:t>
      </w:r>
    </w:p>
    <w:p>
      <w:r>
        <w:t>（美）马修·梅著；常利译 其他作品：https://www.jiaokey.com/tag/（美）马修·梅著；常利译.html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关键词搜索：https://www.jiaokey.com/tag/追寻优雅  众多的好点子都缺失了什么.html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