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超越资本主义现代性  马克思现代性思想与当代社会发展  国家社科基金后期资助项目</w:t>
      </w:r>
    </w:p>
    <w:p>
      <w:r>
        <w:rPr>
          <w:rFonts w:ascii="宋体" w:hAnsi="宋体" w:eastAsia="宋体"/>
          <w:sz w:val="24"/>
        </w:rPr>
        <w:t>郗戈著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超越资本主义现代性  马克思现代性思想与当代社会发展  国家社科基金后期资助项目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郗戈著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本书出售、求购地址：https://www.jiaokey.com/book/detail/13454483.html</w:t>
      </w:r>
    </w:p>
    <w:p>
      <w:r>
        <w:t>更多相关图书推荐：https://www.jiaokey.com</w:t>
      </w:r>
    </w:p>
    <w:p>
      <w:r>
        <w:t>郗戈著 其他作品：https://www.jiaokey.com/tag/郗戈著.html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关键词搜索：https://www.jiaokey.com/tag/超越资本主义现代性  马克思现代性思想与当代社会发展  国家社科基金后期资助项目.html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