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天人合一  领悟老子心中的自然神和人的灵魂</w:t>
      </w:r>
    </w:p>
    <w:p>
      <w:r>
        <w:rPr>
          <w:rFonts w:ascii="宋体" w:hAnsi="宋体" w:eastAsia="宋体"/>
          <w:sz w:val="24"/>
        </w:rPr>
        <w:t>党连文著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天人合一  领悟老子心中的自然神和人的灵魂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党连文著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本书出售、求购地址：https://www.jiaokey.com/book/detail/13454482.html</w:t>
      </w:r>
    </w:p>
    <w:p>
      <w:r>
        <w:t>更多相关图书推荐：https://www.jiaokey.com</w:t>
      </w:r>
    </w:p>
    <w:p>
      <w:r>
        <w:t>党连文著 其他作品：https://www.jiaokey.com/tag/党连文著.html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关键词搜索：https://www.jiaokey.com/tag/天人合一  领悟老子心中的自然神和人的灵魂.html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