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古典美学的复兴：巴尔塔萨神学美学的美学史意义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古典美学的复兴：巴尔塔萨神学美学的美学史意义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本书出售、求购地址：https://www.jiaokey.com/book/detail/13454470.html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关键词搜索：https://www.jiaokey.com/tag/古典美学的复兴：巴尔塔萨神学美学的美学史意义.html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