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中国上市公司机构投资者治理及会计反应研究</w:t>
      </w:r>
    </w:p>
    <w:p>
      <w:r>
        <w:rPr>
          <w:rFonts w:ascii="宋体" w:hAnsi="宋体" w:eastAsia="宋体"/>
          <w:sz w:val="24"/>
        </w:rPr>
        <w:t>罗栋梁著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中国上市公司机构投资者治理及会计反应研究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本书出售、求购地址：https://www.jiaokey.com/book/detail/13454466.html</w:t>
      </w:r>
    </w:p>
    <w:p>
      <w:r>
        <w:t>更多相关图书推荐：https://www.jiaokey.com</w:t>
      </w:r>
    </w:p>
    <w:p>
      <w:r>
        <w:t>罗栋梁著 其他作品：https://www.jiaokey.com/tag/罗栋梁著.html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关键词搜索：https://www.jiaokey.com/tag/中国上市公司机构投资者治理及会计反应研究.html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