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书名：回忆与工作</w:t>
      </w:r>
    </w:p>
    <w:p>
      <w:r>
        <w:t>作者：朱鸿兴著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回忆与工作 评论地址：https://www.jiaokey.com/book/detail/13454458.html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