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低碳经济的政策法律规制</w:t>
      </w:r>
    </w:p>
    <w:p>
      <w:r>
        <w:rPr>
          <w:rFonts w:ascii="宋体" w:hAnsi="宋体" w:eastAsia="宋体"/>
          <w:sz w:val="24"/>
        </w:rPr>
        <w:t>朱伯玉，张福德等著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低碳经济的政策法律规制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朱伯玉，张福德等著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本书出售、求购地址：https://www.jiaokey.com/book/detail/13454439.html</w:t>
      </w:r>
    </w:p>
    <w:p>
      <w:r>
        <w:t>更多相关图书推荐：https://www.jiaokey.com</w:t>
      </w:r>
    </w:p>
    <w:p>
      <w:r>
        <w:t>朱伯玉，张福德等著 其他作品：https://www.jiaokey.com/tag/朱伯玉，张福德等著.html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关键词搜索：https://www.jiaokey.com/tag/低碳经济的政策法律规制.html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