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托克维尔思想评传</w:t>
      </w:r>
    </w:p>
    <w:p>
      <w:r>
        <w:rPr>
          <w:rFonts w:ascii="宋体" w:hAnsi="宋体" w:eastAsia="宋体"/>
          <w:sz w:val="24"/>
        </w:rPr>
        <w:t>（英）拉里·西登托普著；林猛译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托克维尔思想评传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（英）拉里·西登托普著；林猛译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本书出售、求购地址：https://www.jiaokey.com/book/detail/13454427.html</w:t>
      </w:r>
    </w:p>
    <w:p>
      <w:r>
        <w:t>更多相关图书推荐：https://www.jiaokey.com</w:t>
      </w:r>
    </w:p>
    <w:p>
      <w:r>
        <w:t>（英）拉里·西登托普著；林猛译 其他作品：https://www.jiaokey.com/tag/（英）拉里·西登托普著；林猛译.html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关键词搜索：https://www.jiaokey.com/tag/托克维尔思想评传.html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