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企业转型过程中的知识转移影响机制研究</w:t>
      </w:r>
    </w:p>
    <w:p>
      <w:r>
        <w:rPr>
          <w:rFonts w:ascii="宋体" w:hAnsi="宋体" w:eastAsia="宋体"/>
          <w:sz w:val="24"/>
        </w:rPr>
        <w:t>余呈先著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企业转型过程中的知识转移影响机制研究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余呈先著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本书出售、求购地址：https://www.jiaokey.com/book/detail/13454422.html</w:t>
      </w:r>
    </w:p>
    <w:p>
      <w:r>
        <w:t>更多相关图书推荐：https://www.jiaokey.com</w:t>
      </w:r>
    </w:p>
    <w:p>
      <w:r>
        <w:t>余呈先著 其他作品：https://www.jiaokey.com/tag/余呈先著.html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关键词搜索：https://www.jiaokey.com/tag/企业转型过程中的知识转移影响机制研究.html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