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亚太地区的政府政策和民族关系</w:t>
      </w:r>
    </w:p>
    <w:p>
      <w:r>
        <w:rPr>
          <w:rFonts w:ascii="宋体" w:hAnsi="宋体" w:eastAsia="宋体"/>
          <w:sz w:val="24"/>
        </w:rPr>
        <w:t>（英）布朗，（法）甘古力著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亚太地区的政府政策和民族关系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（英）布朗，（法）甘古力著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本书出售、求购地址：https://www.jiaokey.com/book/detail/13454406.html</w:t>
      </w:r>
    </w:p>
    <w:p>
      <w:r>
        <w:t>更多相关图书推荐：https://www.jiaokey.com</w:t>
      </w:r>
    </w:p>
    <w:p>
      <w:r>
        <w:t>（英）布朗，（法）甘古力著 其他作品：https://www.jiaokey.com/tag/（英）布朗，（法）甘古力著.html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关键词搜索：https://www.jiaokey.com/tag/亚太地区的政府政策和民族关系.html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