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社会学的邀请=THE  BIG  PICTURE:A  SOCIOLOGY  PRIMER</w:t>
      </w:r>
    </w:p>
    <w:p>
      <w:r>
        <w:rPr>
          <w:rFonts w:ascii="宋体" w:hAnsi="宋体" w:eastAsia="宋体"/>
          <w:sz w:val="24"/>
        </w:rPr>
        <w:t>（美）乔恩·威特著；林聚任等译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社会学的邀请=THE  BIG  PICTURE:A  SOCIOLOGY 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（美）乔恩·威特著；林聚任等译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本书出售、求购地址：https://www.jiaokey.com/book/detail/13454381.html</w:t>
      </w:r>
    </w:p>
    <w:p>
      <w:r>
        <w:t>更多相关图书推荐：https://www.jiaokey.com</w:t>
      </w:r>
    </w:p>
    <w:p>
      <w:r>
        <w:t>（美）乔恩·威特著；林聚任等译 其他作品：https://www.jiaokey.com/tag/（美）乔恩·威特著；林聚任等译.html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关键词搜索：https://www.jiaokey.com/tag/社会学的邀请=THE  BIG  PICTURE:A  SOCIOLOGY 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