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书名：中国名人大传  吕不韦传</w:t>
      </w:r>
    </w:p>
    <w:p>
      <w:r>
        <w:t>作者：王恩远著</w:t>
      </w:r>
    </w:p>
    <w:p>
      <w:r>
        <w:t>出版社：北京:北京联合出版公司,2013.11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中国名人大传  吕不韦传 评论地址：https://www.jiaokey.com/book/detail/13454328.html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