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超冷费米原子气体宏观特性的理论研究</w:t>
      </w:r>
    </w:p>
    <w:p>
      <w:r>
        <w:rPr>
          <w:rFonts w:ascii="宋体" w:hAnsi="宋体" w:eastAsia="宋体"/>
          <w:sz w:val="24"/>
        </w:rPr>
        <w:t>文文，周昱著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超冷费米原子气体宏观特性的理论研究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文文，周昱著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本书出售、求购地址：https://www.jiaokey.com/book/detail/13454326.html</w:t>
      </w:r>
    </w:p>
    <w:p>
      <w:r>
        <w:t>更多相关图书推荐：https://www.jiaokey.com</w:t>
      </w:r>
    </w:p>
    <w:p>
      <w:r>
        <w:t>文文，周昱著 其他作品：https://www.jiaokey.com/tag/文文，周昱著.html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关键词搜索：https://www.jiaokey.com/tag/超冷费米原子气体宏观特性的理论研究.html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