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我的父亲左权  一个抗日英雄的成长史</w:t>
      </w:r>
    </w:p>
    <w:p>
      <w:r>
        <w:rPr>
          <w:rFonts w:ascii="宋体" w:hAnsi="宋体" w:eastAsia="宋体"/>
          <w:sz w:val="24"/>
        </w:rPr>
        <w:t>左太北著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我的父亲左权  一个抗日英雄的成长史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左太北著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本书出售、求购地址：https://www.jiaokey.com/book/detail/13454317.html</w:t>
      </w:r>
    </w:p>
    <w:p>
      <w:r>
        <w:t>更多相关图书推荐：https://www.jiaokey.com</w:t>
      </w:r>
    </w:p>
    <w:p>
      <w:r>
        <w:t>左太北著 其他作品：https://www.jiaokey.com/tag/左太北著.html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关键词搜索：https://www.jiaokey.com/tag/我的父亲左权  一个抗日英雄的成长史.html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