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诸葛亮传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诸葛亮传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本书出售、求购地址：https://www.jiaokey.com/book/detail/13454308.html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关键词搜索：https://www.jiaokey.com/tag/中国名人大传  诸葛亮传.html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