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成功创业三级跳  小创意如何变成大公司</w:t>
      </w:r>
    </w:p>
    <w:p>
      <w:r>
        <w:rPr>
          <w:rFonts w:ascii="宋体" w:hAnsi="宋体" w:eastAsia="宋体"/>
          <w:sz w:val="24"/>
        </w:rPr>
        <w:t>（英）迈克·索森（MikeSouthon），（英）克里斯·韦斯特（ChrisWest）著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成功创业三级跳  小创意如何变成大公司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（英）迈克·索森（MikeSouthon），（英）克里斯·韦斯特（ChrisWest）著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本书出售、求购地址：https://www.jiaokey.com/book/detail/13454307.html</w:t>
      </w:r>
    </w:p>
    <w:p>
      <w:r>
        <w:t>更多相关图书推荐：https://www.jiaokey.com</w:t>
      </w:r>
    </w:p>
    <w:p>
      <w:r>
        <w:t>（英）迈克·索森（MikeSouthon），（英）克里斯·韦斯特（ChrisWest）著 其他作品：https://www.jiaokey.com/tag/（英）迈克·索森（MikeSouthon），（英）克里斯·韦斯特（ChrisWest）著.html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关键词搜索：https://www.jiaokey.com/tag/成功创业三级跳  小创意如何变成大公司.html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