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商业生态学  可持续发展的宣言  原书修订版</w:t>
      </w:r>
    </w:p>
    <w:p>
      <w:r>
        <w:rPr>
          <w:rFonts w:ascii="宋体" w:hAnsi="宋体" w:eastAsia="宋体"/>
          <w:sz w:val="24"/>
        </w:rPr>
        <w:t>（美）保罗·霍肯著；夏善晨，方堃译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商业生态学  可持续发展的宣言  原书修订版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（美）保罗·霍肯著；夏善晨，方堃译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贸易经济学-生态经济学-研究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本书出售、求购地址：https://www.jiaokey.com/book/detail/13454303.html</w:t>
      </w:r>
    </w:p>
    <w:p>
      <w:r>
        <w:t>更多相关图书推荐：https://www.jiaokey.com</w:t>
      </w:r>
    </w:p>
    <w:p>
      <w:r>
        <w:t>（美）保罗·霍肯著；夏善晨，方堃译 其他作品：https://www.jiaokey.com/tag/（美）保罗·霍肯著；夏善晨，方堃译.html</w:t>
      </w:r>
    </w:p>
    <w:p>
      <w:r>
        <w:t>关键词搜索：https://www.jiaokey.com/tag/贸易经济学-生态经济学-研究.html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