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我国资本市场结构下“转板”制度构建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我国资本市场结构下“转板”制度构建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本书出售、求购地址：https://www.jiaokey.com/book/detail/13454296.html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关键词搜索：https://www.jiaokey.com/tag/我国资本市场结构下“转板”制度构建.html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