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平衡计分卡  化战略为行动  珍藏版</w:t>
      </w:r>
    </w:p>
    <w:p>
      <w:r>
        <w:rPr>
          <w:rFonts w:ascii="宋体" w:hAnsi="宋体" w:eastAsia="宋体"/>
          <w:sz w:val="24"/>
        </w:rPr>
        <w:t>罗伯特·卡普兰（RobertS.Kaplan），大卫·诺顿（DavidP.Norton）著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平衡计分卡  化战略为行动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罗伯特·卡普兰（RobertS.Kaplan），大卫·诺顿（DavidP.Norton）著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本书出售、求购地址：https://www.jiaokey.com/book/detail/13454229.html</w:t>
      </w:r>
    </w:p>
    <w:p>
      <w:r>
        <w:t>更多相关图书推荐：https://www.jiaokey.com</w:t>
      </w:r>
    </w:p>
    <w:p>
      <w:r>
        <w:t>罗伯特·卡普兰（RobertS.Kaplan），大卫·诺顿（DavidP.Norton）著 其他作品：https://www.jiaokey.com/tag/罗伯特·卡普兰（RobertS.Kaplan），大卫·诺顿（DavidP.Norton）著.html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关键词搜索：https://www.jiaokey.com/tag/平衡计分卡  化战略为行动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