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别让我再遇见你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别让我再遇见你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本书出售、求购地址：https://www.jiaokey.com/book/detail/13454221.html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关键词搜索：https://www.jiaokey.com/tag/别让我再遇见你.html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