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投资银行学</w:t>
      </w:r>
    </w:p>
    <w:p>
      <w:r>
        <w:rPr>
          <w:rFonts w:ascii="宋体" w:hAnsi="宋体" w:eastAsia="宋体"/>
          <w:sz w:val="24"/>
        </w:rPr>
        <w:t>戴念念主编；李小华，邹春来，孙凌芸，罗方珍副主编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戴念念主编；李小华，邹春来，孙凌芸，罗方珍副主编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本书出售、求购地址：https://www.jiaokey.com/book/detail/13454212.html</w:t>
      </w:r>
    </w:p>
    <w:p>
      <w:r>
        <w:t>更多相关图书推荐：https://www.jiaokey.com</w:t>
      </w:r>
    </w:p>
    <w:p>
      <w:r>
        <w:t>戴念念主编；李小华，邹春来，孙凌芸，罗方珍副主编 其他作品：https://www.jiaokey.com/tag/戴念念主编；李小华，邹春来，孙凌芸，罗方珍副主编.html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关键词搜索：https://www.jiaokey.com/tag/投资银行学.html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