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贸易自由化与行业生产率  企业异质性视野的机理分析与实证研究</w:t>
      </w:r>
    </w:p>
    <w:p>
      <w:r>
        <w:rPr>
          <w:rFonts w:ascii="宋体" w:hAnsi="宋体" w:eastAsia="宋体"/>
          <w:sz w:val="24"/>
        </w:rPr>
        <w:t>陈文芝著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贸易自由化与行业生产率  企业异质性视野的机理分析与实证研究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本书出售、求购地址：https://www.jiaokey.com/book/detail/13454202.html</w:t>
      </w:r>
    </w:p>
    <w:p>
      <w:r>
        <w:t>更多相关图书推荐：https://www.jiaokey.com</w:t>
      </w:r>
    </w:p>
    <w:p>
      <w:r>
        <w:t>陈文芝著 其他作品：https://www.jiaokey.com/tag/陈文芝著.html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关键词搜索：https://www.jiaokey.com/tag/贸易自由化与行业生产率  企业异质性视野的机理分析与实证研究.html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