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“春雨”服务品牌管理模式研究</w:t>
      </w:r>
    </w:p>
    <w:p>
      <w:r>
        <w:rPr>
          <w:rFonts w:ascii="宋体" w:hAnsi="宋体" w:eastAsia="宋体"/>
          <w:sz w:val="24"/>
        </w:rPr>
        <w:t>刘孔杰，张向民，赵军著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“春雨”服务品牌管理模式研究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刘孔杰，张向民，赵军著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本书出售、求购地址：https://www.jiaokey.com/book/detail/13454201.html</w:t>
      </w:r>
    </w:p>
    <w:p>
      <w:r>
        <w:t>更多相关图书推荐：https://www.jiaokey.com</w:t>
      </w:r>
    </w:p>
    <w:p>
      <w:r>
        <w:t>刘孔杰，张向民，赵军著 其他作品：https://www.jiaokey.com/tag/刘孔杰，张向民，赵军著.html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关键词搜索：https://www.jiaokey.com/tag/“春雨”服务品牌管理模式研究.html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