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超越数字  成功的统计职业生涯规划</w:t>
      </w:r>
    </w:p>
    <w:p>
      <w:r>
        <w:rPr>
          <w:rFonts w:ascii="宋体" w:hAnsi="宋体" w:eastAsia="宋体"/>
          <w:sz w:val="24"/>
        </w:rPr>
        <w:t>（美）杰拉尔德·J·哈恩，（美）内吉普·多阿纳克索伊著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超越数字  成功的统计职业生涯规划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（美）杰拉尔德·J·哈恩，（美）内吉普·多阿纳克索伊著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本书出售、求购地址：https://www.jiaokey.com/book/detail/13454196.html</w:t>
      </w:r>
    </w:p>
    <w:p>
      <w:r>
        <w:t>更多相关图书推荐：https://www.jiaokey.com</w:t>
      </w:r>
    </w:p>
    <w:p>
      <w:r>
        <w:t>（美）杰拉尔德·J·哈恩，（美）内吉普·多阿纳克索伊著 其他作品：https://www.jiaokey.com/tag/（美）杰拉尔德·J·哈恩，（美）内吉普·多阿纳克索伊著.html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关键词搜索：https://www.jiaokey.com/tag/超越数字  成功的统计职业生涯规划.html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