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机械制造技术</w:t>
      </w:r>
    </w:p>
    <w:p>
      <w:r>
        <w:rPr>
          <w:rFonts w:ascii="宋体" w:hAnsi="宋体" w:eastAsia="宋体"/>
          <w:sz w:val="24"/>
        </w:rPr>
        <w:t>崔明铎，刘河洲主编；吕怡方，蒋丽丽，王兴霞副主编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崔明铎，刘河洲主编；吕怡方，蒋丽丽，王兴霞副主编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本书出售、求购地址：https://www.jiaokey.com/book/detail/13454147.html</w:t>
      </w:r>
    </w:p>
    <w:p>
      <w:r>
        <w:t>更多相关图书推荐：https://www.jiaokey.com</w:t>
      </w:r>
    </w:p>
    <w:p>
      <w:r>
        <w:t>崔明铎，刘河洲主编；吕怡方，蒋丽丽，王兴霞副主编 其他作品：https://www.jiaokey.com/tag/崔明铎，刘河洲主编；吕怡方，蒋丽丽，王兴霞副主编.html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