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书名：现代性的碎片</w:t>
      </w:r>
    </w:p>
    <w:p>
      <w:r>
        <w:t>作者：（英）戴维·弗里斯比著；卢晖，周怡，李林艳译</w:t>
      </w:r>
    </w:p>
    <w:p>
      <w:r>
        <w:t>出版社：北京:商务印书馆,2013.11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现代性的碎片 评论地址：https://www.jiaokey.com/book/detail/13454116.html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