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税收犯罪的司法实践与理论探索  税收刑法学的多维视角研究</w:t>
      </w:r>
    </w:p>
    <w:p>
      <w:r>
        <w:rPr>
          <w:rFonts w:ascii="宋体" w:hAnsi="宋体" w:eastAsia="宋体"/>
          <w:sz w:val="24"/>
        </w:rPr>
        <w:t>肖太福，曾明生著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税收犯罪的司法实践与理论探索  税收刑法学的多维视角研究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肖太福，曾明生著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本书出售、求购地址：https://www.jiaokey.com/book/detail/13454111.html</w:t>
      </w:r>
    </w:p>
    <w:p>
      <w:r>
        <w:t>更多相关图书推荐：https://www.jiaokey.com</w:t>
      </w:r>
    </w:p>
    <w:p>
      <w:r>
        <w:t>肖太福，曾明生著 其他作品：https://www.jiaokey.com/tag/肖太福，曾明生著.html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关键词搜索：https://www.jiaokey.com/tag/税收犯罪的司法实践与理论探索  税收刑法学的多维视角研究.html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