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技术分析简史  市场预测方法的前世今生</w:t>
      </w:r>
    </w:p>
    <w:p>
      <w:r>
        <w:rPr>
          <w:rFonts w:ascii="宋体" w:hAnsi="宋体" w:eastAsia="宋体"/>
          <w:sz w:val="24"/>
        </w:rPr>
        <w:t>（美）罗闻全，（美）哈桑霍德齐克著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技术分析简史  市场预测方法的前世今生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（美）罗闻全，（美）哈桑霍德齐克著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本书出售、求购地址：https://www.jiaokey.com/book/detail/13454105.html</w:t>
      </w:r>
    </w:p>
    <w:p>
      <w:r>
        <w:t>更多相关图书推荐：https://www.jiaokey.com</w:t>
      </w:r>
    </w:p>
    <w:p>
      <w:r>
        <w:t>（美）罗闻全，（美）哈桑霍德齐克著 其他作品：https://www.jiaokey.com/tag/（美）罗闻全，（美）哈桑霍德齐克著.html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关键词搜索：https://www.jiaokey.com/tag/技术分析简史  市场预测方法的前世今生.html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