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新一轮财税体制改革</w:t>
      </w:r>
    </w:p>
    <w:p>
      <w:r>
        <w:rPr>
          <w:rFonts w:ascii="宋体" w:hAnsi="宋体" w:eastAsia="宋体"/>
          <w:sz w:val="24"/>
        </w:rPr>
        <w:t>吕炜主编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新一轮财税体制改革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沈阳:东北财经大学出版社,2013.10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财税-经济体制改革-研究-中国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本书出售、求购地址：https://www.jiaokey.com/book/detail/13454085.html</w:t>
      </w:r>
    </w:p>
    <w:p>
      <w:r>
        <w:t>更多相关图书推荐：https://www.jiaokey.com</w:t>
      </w:r>
    </w:p>
    <w:p>
      <w:r>
        <w:t>吕炜主编 其他作品：https://www.jiaokey.com/tag/吕炜主编.html</w:t>
      </w:r>
    </w:p>
    <w:p>
      <w:r>
        <w:t>沈阳:东北财经大学出版社,2013.10 出版图书：https://www.jiaokey.com/tag/沈阳:东北财经大学出版社,2013.10.html</w:t>
      </w:r>
    </w:p>
    <w:p>
      <w:r>
        <w:t>关键词搜索：https://www.jiaokey.com/tag/财税-经济体制改革-研究-中国.html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