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生态移民与少数民族传统生产生活方式的转型研究  基于贵州世居少数民族生态移民的调研</w:t>
      </w:r>
    </w:p>
    <w:p>
      <w:r>
        <w:rPr>
          <w:rFonts w:ascii="宋体" w:hAnsi="宋体" w:eastAsia="宋体"/>
          <w:sz w:val="24"/>
        </w:rPr>
        <w:t>王永平，周丕东，黄海燕等著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生态移民与少数民族传统生产生活方式的转型研究  基于贵州世居少数民族生态移民的调研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王永平，周丕东，黄海燕等著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本书出售、求购地址：https://www.jiaokey.com/book/detail/13454071.html</w:t>
      </w:r>
    </w:p>
    <w:p>
      <w:r>
        <w:t>更多相关图书推荐：https://www.jiaokey.com</w:t>
      </w:r>
    </w:p>
    <w:p>
      <w:r>
        <w:t>王永平，周丕东，黄海燕等著 其他作品：https://www.jiaokey.com/tag/王永平，周丕东，黄海燕等著.html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关键词搜索：https://www.jiaokey.com/tag/生态移民与少数民族传统生产生活方式的转型研究  基于贵州世居少数民族生态移民的调研.html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