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十定律  万变世界中绝对不变的超强神秘法则</w:t>
      </w:r>
    </w:p>
    <w:p>
      <w:r>
        <w:rPr>
          <w:rFonts w:ascii="宋体" w:hAnsi="宋体" w:eastAsia="宋体"/>
          <w:sz w:val="24"/>
        </w:rPr>
        <w:t>（意）维尔弗雷多·帕累托等著；赫哲编译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十定律  万变世界中绝对不变的超强神秘法则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（意）维尔弗雷多·帕累托等著；赫哲编译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本书出售、求购地址：https://www.jiaokey.com/book/detail/13454064.html</w:t>
      </w:r>
    </w:p>
    <w:p>
      <w:r>
        <w:t>更多相关图书推荐：https://www.jiaokey.com</w:t>
      </w:r>
    </w:p>
    <w:p>
      <w:r>
        <w:t>（意）维尔弗雷多·帕累托等著；赫哲编译 其他作品：https://www.jiaokey.com/tag/（意）维尔弗雷多·帕累托等著；赫哲编译.html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关键词搜索：https://www.jiaokey.com/tag/十定律  万变世界中绝对不变的超强神秘法则.html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