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书名：纵横中国梦  一个学者的独特视野</w:t>
      </w:r>
    </w:p>
    <w:p>
      <w:r>
        <w:t>作者：石毓智著</w:t>
      </w:r>
    </w:p>
    <w:p>
      <w:r>
        <w:t>出版社：南昌：江西教育出版社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纵横中国梦  一个学者的独特视野 评论地址：https://www.jiaokey.com/book/detail/13454028.html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