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东京审判  被忘却的纽伦堡</w:t>
      </w:r>
    </w:p>
    <w:p>
      <w:r>
        <w:rPr>
          <w:rFonts w:ascii="宋体" w:hAnsi="宋体" w:eastAsia="宋体"/>
          <w:sz w:val="24"/>
        </w:rPr>
        <w:t>（法）艾迪安·若代尔著；杨亚平译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东京审判  被忘却的纽伦堡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（法）艾迪安·若代尔著；杨亚平译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本书出售、求购地址：https://www.jiaokey.com/book/detail/13453952.html</w:t>
      </w:r>
    </w:p>
    <w:p>
      <w:r>
        <w:t>更多相关图书推荐：https://www.jiaokey.com</w:t>
      </w:r>
    </w:p>
    <w:p>
      <w:r>
        <w:t>（法）艾迪安·若代尔著；杨亚平译 其他作品：https://www.jiaokey.com/tag/（法）艾迪安·若代尔著；杨亚平译.html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关键词搜索：https://www.jiaokey.com/tag/东京审判  被忘却的纽伦堡.html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