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关心  伦理和道德教育的女性路径（第2版）＝CARING  A  FEMININE  APPROACH  TO  ETHICS  AND  MORAL  EDUCATION(SECOND  EDITION)</w:t>
      </w:r>
    </w:p>
    <w:p>
      <w:r>
        <w:rPr>
          <w:rFonts w:ascii="宋体" w:hAnsi="宋体" w:eastAsia="宋体"/>
          <w:sz w:val="24"/>
        </w:rPr>
        <w:t>（美）内尔·诺丁斯著；武云裴译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关心  伦理和道德教育的女性路径（第2版）＝CARING  A  FEMININE  APPROACH  TO  ETHICS  AND  MORAL  EDUCATION(SECOND 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（美）内尔·诺丁斯著；武云裴译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本书出售、求购地址：https://www.jiaokey.com/book/detail/13453941.html</w:t>
      </w:r>
    </w:p>
    <w:p>
      <w:r>
        <w:t>更多相关图书推荐：https://www.jiaokey.com</w:t>
      </w:r>
    </w:p>
    <w:p>
      <w:r>
        <w:t>（美）内尔·诺丁斯著；武云裴译 其他作品：https://www.jiaokey.com/tag/（美）内尔·诺丁斯著；武云裴译.html</w:t>
      </w:r>
    </w:p>
    <w:p>
      <w:r>
        <w:t>北京大学出版社 出版图书：https://www.jiaokey.com/tag/北京大学出版社.html</w:t>
      </w:r>
    </w:p>
    <w:p>
      <w:r>
        <w:t>关键词搜索：https://www.jiaokey.com/tag/关心  伦理和道德教育的女性路径（第2版）＝CARING  A  FEMININE  APPROACH  TO  ETHICS  AND  MORAL  EDUCATION(SECOND 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