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中华民国外交史新著  第二卷＝DIPLOMATIC  HISTORY  OF  THE  REPUBLIC  OF  CHINA:A  NEW  PERSPECTIVE</w:t>
      </w:r>
    </w:p>
    <w:p>
      <w:r>
        <w:rPr>
          <w:rFonts w:ascii="宋体" w:hAnsi="宋体" w:eastAsia="宋体"/>
          <w:sz w:val="24"/>
        </w:rPr>
        <w:t>石源华著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中华民国外交史新著  第二卷＝DIPLOMATIC  HISTORY  OF  THE  REPUBLIC  OF  CHINA:A  NEW 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本书出售、求购地址：https://www.jiaokey.com/book/detail/13453928.html</w:t>
      </w:r>
    </w:p>
    <w:p>
      <w:r>
        <w:t>更多相关图书推荐：https://www.jiaokey.com</w:t>
      </w:r>
    </w:p>
    <w:p>
      <w:r>
        <w:t>石源华著 其他作品：https://www.jiaokey.com/tag/石源华著.html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关键词搜索：https://www.jiaokey.com/tag/中华民国外交史新著  第二卷＝DIPLOMATIC  HISTORY  OF  THE  REPUBLIC  OF  CHINA:A  NEW 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